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901-2801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0408067816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0412365400285009012420160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